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3DD5" w14:textId="49A93E4C" w:rsidR="00E8574D" w:rsidRPr="00E8574D" w:rsidRDefault="00E8574D" w:rsidP="00E8574D">
      <w:pPr>
        <w:spacing w:after="0" w:line="240" w:lineRule="auto"/>
        <w:ind w:hanging="2"/>
        <w:jc w:val="center"/>
        <w:rPr>
          <w:rFonts w:ascii="Times New Roman" w:hAnsi="Times New Roman" w:cs="Times New Roman"/>
          <w:sz w:val="28"/>
          <w:szCs w:val="28"/>
        </w:rPr>
      </w:pPr>
      <w:r w:rsidRPr="00E8574D">
        <w:rPr>
          <w:rFonts w:ascii="Times New Roman" w:hAnsi="Times New Roman" w:cs="Times New Roman"/>
          <w:b/>
          <w:sz w:val="28"/>
          <w:szCs w:val="28"/>
        </w:rPr>
        <w:t>CỘNG HÒA XÃ HỘI CHỦ NGHĨA VIỆT NAM</w:t>
      </w:r>
    </w:p>
    <w:p w14:paraId="2CC7F6E9" w14:textId="0ED2B172" w:rsidR="00E8574D" w:rsidRPr="00E8574D" w:rsidRDefault="00E8574D" w:rsidP="006700AD">
      <w:pPr>
        <w:spacing w:after="0" w:line="240" w:lineRule="auto"/>
        <w:ind w:hanging="3"/>
        <w:jc w:val="center"/>
        <w:rPr>
          <w:rFonts w:ascii="Times New Roman" w:hAnsi="Times New Roman" w:cs="Times New Roman"/>
          <w:b/>
          <w:bCs/>
          <w:sz w:val="28"/>
          <w:szCs w:val="28"/>
        </w:rPr>
      </w:pPr>
      <w:r w:rsidRPr="00E8574D">
        <w:rPr>
          <w:rFonts w:ascii="Times New Roman" w:hAnsi="Times New Roman" w:cs="Times New Roman"/>
          <w:b/>
          <w:bCs/>
          <w:sz w:val="28"/>
          <w:szCs w:val="28"/>
        </w:rPr>
        <w:t>Độc lập - Tự do - Hạnh phúc</w:t>
      </w:r>
    </w:p>
    <w:p w14:paraId="4EE9B434" w14:textId="77777777" w:rsidR="006700AD" w:rsidRDefault="00E8574D" w:rsidP="006700AD">
      <w:pPr>
        <w:spacing w:after="0" w:line="240" w:lineRule="auto"/>
        <w:rPr>
          <w:rFonts w:ascii="Times New Roman" w:hAnsi="Times New Roman" w:cs="Times New Roman"/>
          <w:b/>
          <w:bCs/>
          <w:sz w:val="32"/>
          <w:szCs w:val="32"/>
        </w:rPr>
      </w:pPr>
      <w:r>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0FDB3750" wp14:editId="5BD83445">
                <wp:simplePos x="0" y="0"/>
                <wp:positionH relativeFrom="column">
                  <wp:posOffset>1936750</wp:posOffset>
                </wp:positionH>
                <wp:positionV relativeFrom="paragraph">
                  <wp:posOffset>3810</wp:posOffset>
                </wp:positionV>
                <wp:extent cx="2082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3893D" id="Straight Connector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2.5pt,.3pt" to="3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NXtQ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" strokecolor="black [3040]"/>
            </w:pict>
          </mc:Fallback>
        </mc:AlternateContent>
      </w:r>
    </w:p>
    <w:p w14:paraId="19A0E641" w14:textId="38B9E742" w:rsidR="00E8574D" w:rsidRPr="00E8574D" w:rsidRDefault="00E8574D" w:rsidP="006700AD">
      <w:pPr>
        <w:spacing w:after="0" w:line="240" w:lineRule="auto"/>
        <w:jc w:val="center"/>
        <w:rPr>
          <w:rFonts w:ascii="Times New Roman" w:hAnsi="Times New Roman" w:cs="Times New Roman"/>
          <w:b/>
          <w:bCs/>
          <w:sz w:val="32"/>
          <w:szCs w:val="32"/>
        </w:rPr>
      </w:pPr>
      <w:r w:rsidRPr="00E8574D">
        <w:rPr>
          <w:rFonts w:ascii="Times New Roman" w:hAnsi="Times New Roman" w:cs="Times New Roman"/>
          <w:b/>
          <w:bCs/>
          <w:sz w:val="32"/>
          <w:szCs w:val="32"/>
        </w:rPr>
        <w:t>ĐƠN ĐỀ NGHỊ MIỄN, GIẢM HỌC PHÍ</w:t>
      </w:r>
    </w:p>
    <w:p w14:paraId="6D0AE2AB" w14:textId="64560425" w:rsidR="00E8574D" w:rsidRDefault="006700AD" w:rsidP="006700AD">
      <w:pPr>
        <w:spacing w:after="0" w:line="240" w:lineRule="auto"/>
        <w:jc w:val="center"/>
        <w:rPr>
          <w:rFonts w:ascii="Times New Roman" w:hAnsi="Times New Roman" w:cs="Times New Roman"/>
          <w:sz w:val="28"/>
          <w:szCs w:val="28"/>
        </w:rPr>
      </w:pPr>
      <w:r w:rsidRPr="00E8574D">
        <w:rPr>
          <w:rFonts w:ascii="Times New Roman" w:hAnsi="Times New Roman" w:cs="Times New Roman"/>
          <w:sz w:val="28"/>
          <w:szCs w:val="28"/>
        </w:rPr>
        <w:t>(Dùng cho h</w:t>
      </w:r>
      <w:r w:rsidRPr="00E8574D">
        <w:rPr>
          <w:rFonts w:ascii="Times New Roman" w:hAnsi="Times New Roman" w:cs="Times New Roman"/>
          <w:sz w:val="28"/>
          <w:szCs w:val="28"/>
        </w:rPr>
        <w:t>ọ</w:t>
      </w:r>
      <w:r w:rsidRPr="00E8574D">
        <w:rPr>
          <w:rFonts w:ascii="Times New Roman" w:hAnsi="Times New Roman" w:cs="Times New Roman"/>
          <w:sz w:val="28"/>
          <w:szCs w:val="28"/>
        </w:rPr>
        <w:t>c sinh, sinh viên đang h</w:t>
      </w:r>
      <w:r w:rsidRPr="00E8574D">
        <w:rPr>
          <w:rFonts w:ascii="Times New Roman" w:hAnsi="Times New Roman" w:cs="Times New Roman"/>
          <w:sz w:val="28"/>
          <w:szCs w:val="28"/>
        </w:rPr>
        <w:t>ọ</w:t>
      </w:r>
      <w:r w:rsidRPr="00E8574D">
        <w:rPr>
          <w:rFonts w:ascii="Times New Roman" w:hAnsi="Times New Roman" w:cs="Times New Roman"/>
          <w:sz w:val="28"/>
          <w:szCs w:val="28"/>
        </w:rPr>
        <w:t>c t</w:t>
      </w:r>
      <w:r w:rsidRPr="00E8574D">
        <w:rPr>
          <w:rFonts w:ascii="Times New Roman" w:hAnsi="Times New Roman" w:cs="Times New Roman"/>
          <w:sz w:val="28"/>
          <w:szCs w:val="28"/>
        </w:rPr>
        <w:t>ạ</w:t>
      </w:r>
      <w:r w:rsidRPr="00E8574D">
        <w:rPr>
          <w:rFonts w:ascii="Times New Roman" w:hAnsi="Times New Roman" w:cs="Times New Roman"/>
          <w:sz w:val="28"/>
          <w:szCs w:val="28"/>
        </w:rPr>
        <w:t>i các cơ s</w:t>
      </w:r>
      <w:r w:rsidRPr="00E8574D">
        <w:rPr>
          <w:rFonts w:ascii="Times New Roman" w:hAnsi="Times New Roman" w:cs="Times New Roman"/>
          <w:sz w:val="28"/>
          <w:szCs w:val="28"/>
        </w:rPr>
        <w:t>ở</w:t>
      </w:r>
    </w:p>
    <w:p w14:paraId="40B0460B" w14:textId="5E0E0743" w:rsidR="00E8574D" w:rsidRDefault="006700AD" w:rsidP="006700AD">
      <w:pPr>
        <w:spacing w:after="0" w:line="240" w:lineRule="auto"/>
        <w:jc w:val="center"/>
        <w:rPr>
          <w:rFonts w:ascii="Times New Roman" w:hAnsi="Times New Roman" w:cs="Times New Roman"/>
          <w:sz w:val="28"/>
          <w:szCs w:val="28"/>
        </w:rPr>
      </w:pPr>
      <w:r w:rsidRPr="00E8574D">
        <w:rPr>
          <w:rFonts w:ascii="Times New Roman" w:hAnsi="Times New Roman" w:cs="Times New Roman"/>
          <w:sz w:val="28"/>
          <w:szCs w:val="28"/>
        </w:rPr>
        <w:t>giáo d</w:t>
      </w:r>
      <w:r w:rsidRPr="00E8574D">
        <w:rPr>
          <w:rFonts w:ascii="Times New Roman" w:hAnsi="Times New Roman" w:cs="Times New Roman"/>
          <w:sz w:val="28"/>
          <w:szCs w:val="28"/>
        </w:rPr>
        <w:t>ụ</w:t>
      </w:r>
      <w:r w:rsidRPr="00E8574D">
        <w:rPr>
          <w:rFonts w:ascii="Times New Roman" w:hAnsi="Times New Roman" w:cs="Times New Roman"/>
          <w:sz w:val="28"/>
          <w:szCs w:val="28"/>
        </w:rPr>
        <w:t>c ngh</w:t>
      </w:r>
      <w:r w:rsidRPr="00E8574D">
        <w:rPr>
          <w:rFonts w:ascii="Times New Roman" w:hAnsi="Times New Roman" w:cs="Times New Roman"/>
          <w:sz w:val="28"/>
          <w:szCs w:val="28"/>
        </w:rPr>
        <w:t>ề</w:t>
      </w:r>
      <w:r w:rsidRPr="00E8574D">
        <w:rPr>
          <w:rFonts w:ascii="Times New Roman" w:hAnsi="Times New Roman" w:cs="Times New Roman"/>
          <w:sz w:val="28"/>
          <w:szCs w:val="28"/>
        </w:rPr>
        <w:t xml:space="preserve"> nghi</w:t>
      </w:r>
      <w:r w:rsidRPr="00E8574D">
        <w:rPr>
          <w:rFonts w:ascii="Times New Roman" w:hAnsi="Times New Roman" w:cs="Times New Roman"/>
          <w:sz w:val="28"/>
          <w:szCs w:val="28"/>
        </w:rPr>
        <w:t>ệ</w:t>
      </w:r>
      <w:r w:rsidRPr="00E8574D">
        <w:rPr>
          <w:rFonts w:ascii="Times New Roman" w:hAnsi="Times New Roman" w:cs="Times New Roman"/>
          <w:sz w:val="28"/>
          <w:szCs w:val="28"/>
        </w:rPr>
        <w:t>p và giáo d</w:t>
      </w:r>
      <w:r w:rsidRPr="00E8574D">
        <w:rPr>
          <w:rFonts w:ascii="Times New Roman" w:hAnsi="Times New Roman" w:cs="Times New Roman"/>
          <w:sz w:val="28"/>
          <w:szCs w:val="28"/>
        </w:rPr>
        <w:t>ụ</w:t>
      </w:r>
      <w:r w:rsidRPr="00E8574D">
        <w:rPr>
          <w:rFonts w:ascii="Times New Roman" w:hAnsi="Times New Roman" w:cs="Times New Roman"/>
          <w:sz w:val="28"/>
          <w:szCs w:val="28"/>
        </w:rPr>
        <w:t>c đ</w:t>
      </w:r>
      <w:r w:rsidRPr="00E8574D">
        <w:rPr>
          <w:rFonts w:ascii="Times New Roman" w:hAnsi="Times New Roman" w:cs="Times New Roman"/>
          <w:sz w:val="28"/>
          <w:szCs w:val="28"/>
        </w:rPr>
        <w:t>ạ</w:t>
      </w:r>
      <w:r w:rsidRPr="00E8574D">
        <w:rPr>
          <w:rFonts w:ascii="Times New Roman" w:hAnsi="Times New Roman" w:cs="Times New Roman"/>
          <w:sz w:val="28"/>
          <w:szCs w:val="28"/>
        </w:rPr>
        <w:t>i h</w:t>
      </w:r>
      <w:r w:rsidRPr="00E8574D">
        <w:rPr>
          <w:rFonts w:ascii="Times New Roman" w:hAnsi="Times New Roman" w:cs="Times New Roman"/>
          <w:sz w:val="28"/>
          <w:szCs w:val="28"/>
        </w:rPr>
        <w:t>ọ</w:t>
      </w:r>
      <w:r w:rsidRPr="00E8574D">
        <w:rPr>
          <w:rFonts w:ascii="Times New Roman" w:hAnsi="Times New Roman" w:cs="Times New Roman"/>
          <w:sz w:val="28"/>
          <w:szCs w:val="28"/>
        </w:rPr>
        <w:t>c công l</w:t>
      </w:r>
      <w:r w:rsidRPr="00E8574D">
        <w:rPr>
          <w:rFonts w:ascii="Times New Roman" w:hAnsi="Times New Roman" w:cs="Times New Roman"/>
          <w:sz w:val="28"/>
          <w:szCs w:val="28"/>
        </w:rPr>
        <w:t>ậ</w:t>
      </w:r>
      <w:r w:rsidRPr="00E8574D">
        <w:rPr>
          <w:rFonts w:ascii="Times New Roman" w:hAnsi="Times New Roman" w:cs="Times New Roman"/>
          <w:sz w:val="28"/>
          <w:szCs w:val="28"/>
        </w:rPr>
        <w:t>p)</w:t>
      </w:r>
    </w:p>
    <w:p w14:paraId="3C0CF72F" w14:textId="5B398B93" w:rsidR="00E8574D" w:rsidRDefault="00E8574D" w:rsidP="00E8574D">
      <w:pPr>
        <w:spacing w:after="0"/>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31BF4CCC" wp14:editId="4DCFF170">
                <wp:simplePos x="0" y="0"/>
                <wp:positionH relativeFrom="column">
                  <wp:posOffset>2603500</wp:posOffset>
                </wp:positionH>
                <wp:positionV relativeFrom="paragraph">
                  <wp:posOffset>48260</wp:posOffset>
                </wp:positionV>
                <wp:extent cx="762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6F8E2"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8pt" to="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pWtAEAALYDAAAOAAAAZHJzL2Uyb0RvYy54bWysU8GOEzEMvSPxD1HudKa70o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" strokecolor="black [3040]"/>
            </w:pict>
          </mc:Fallback>
        </mc:AlternateContent>
      </w:r>
    </w:p>
    <w:p w14:paraId="491B9D05" w14:textId="484B1470" w:rsidR="00C154B5" w:rsidRPr="006700AD" w:rsidRDefault="006700AD" w:rsidP="00E8574D">
      <w:pPr>
        <w:jc w:val="center"/>
        <w:rPr>
          <w:rFonts w:ascii="Times New Roman" w:hAnsi="Times New Roman" w:cs="Times New Roman"/>
          <w:sz w:val="14"/>
          <w:szCs w:val="14"/>
        </w:rPr>
      </w:pPr>
      <w:r w:rsidRPr="00E8574D">
        <w:rPr>
          <w:rFonts w:ascii="Times New Roman" w:hAnsi="Times New Roman" w:cs="Times New Roman"/>
          <w:sz w:val="28"/>
          <w:szCs w:val="28"/>
        </w:rPr>
        <w:t>Kính g</w:t>
      </w:r>
      <w:r w:rsidRPr="00E8574D">
        <w:rPr>
          <w:rFonts w:ascii="Times New Roman" w:hAnsi="Times New Roman" w:cs="Times New Roman"/>
          <w:sz w:val="28"/>
          <w:szCs w:val="28"/>
        </w:rPr>
        <w:t>ử</w:t>
      </w:r>
      <w:r w:rsidRPr="00E8574D">
        <w:rPr>
          <w:rFonts w:ascii="Times New Roman" w:hAnsi="Times New Roman" w:cs="Times New Roman"/>
          <w:sz w:val="28"/>
          <w:szCs w:val="28"/>
        </w:rPr>
        <w:t xml:space="preserve">i: </w:t>
      </w:r>
      <w:r w:rsidR="00E8574D">
        <w:rPr>
          <w:rFonts w:ascii="Times New Roman" w:hAnsi="Times New Roman" w:cs="Times New Roman"/>
          <w:sz w:val="28"/>
          <w:szCs w:val="28"/>
        </w:rPr>
        <w:t>TRƯỜNG ĐẠI HỌC NÔNG LÂM THÀNH PHỐ HỒ CHÍ MINH</w:t>
      </w:r>
      <w:r w:rsidRPr="00E8574D">
        <w:rPr>
          <w:rFonts w:ascii="Times New Roman" w:hAnsi="Times New Roman" w:cs="Times New Roman"/>
          <w:sz w:val="28"/>
          <w:szCs w:val="28"/>
        </w:rPr>
        <w:br/>
      </w:r>
    </w:p>
    <w:p w14:paraId="4363B7A3" w14:textId="34FBF3AB" w:rsidR="00C154B5" w:rsidRPr="00E8574D" w:rsidRDefault="006700AD" w:rsidP="006700AD">
      <w:pPr>
        <w:spacing w:after="0" w:line="360" w:lineRule="auto"/>
        <w:jc w:val="both"/>
        <w:rPr>
          <w:rFonts w:ascii="Times New Roman" w:hAnsi="Times New Roman" w:cs="Times New Roman"/>
          <w:sz w:val="28"/>
          <w:szCs w:val="28"/>
        </w:rPr>
      </w:pPr>
      <w:r w:rsidRPr="00E8574D">
        <w:rPr>
          <w:rFonts w:ascii="Times New Roman" w:hAnsi="Times New Roman" w:cs="Times New Roman"/>
          <w:sz w:val="28"/>
          <w:szCs w:val="28"/>
        </w:rPr>
        <w:t>H</w:t>
      </w:r>
      <w:r w:rsidRPr="00E8574D">
        <w:rPr>
          <w:rFonts w:ascii="Times New Roman" w:hAnsi="Times New Roman" w:cs="Times New Roman"/>
          <w:sz w:val="28"/>
          <w:szCs w:val="28"/>
        </w:rPr>
        <w:t>ọ</w:t>
      </w:r>
      <w:r w:rsidRPr="00E8574D">
        <w:rPr>
          <w:rFonts w:ascii="Times New Roman" w:hAnsi="Times New Roman" w:cs="Times New Roman"/>
          <w:sz w:val="28"/>
          <w:szCs w:val="28"/>
        </w:rPr>
        <w:t xml:space="preserve"> và </w:t>
      </w:r>
      <w:r w:rsidRPr="00E8574D">
        <w:rPr>
          <w:rFonts w:ascii="Times New Roman" w:hAnsi="Times New Roman" w:cs="Times New Roman"/>
          <w:sz w:val="28"/>
          <w:szCs w:val="28"/>
        </w:rPr>
        <w:t>tên:.................................</w:t>
      </w:r>
      <w:r w:rsidR="00E8574D">
        <w:rPr>
          <w:rFonts w:ascii="Times New Roman" w:hAnsi="Times New Roman" w:cs="Times New Roman"/>
          <w:sz w:val="28"/>
          <w:szCs w:val="28"/>
        </w:rPr>
        <w:t>......................</w:t>
      </w:r>
      <w:r w:rsidRPr="00E8574D">
        <w:rPr>
          <w:rFonts w:ascii="Times New Roman" w:hAnsi="Times New Roman" w:cs="Times New Roman"/>
          <w:sz w:val="28"/>
          <w:szCs w:val="28"/>
        </w:rPr>
        <w:t xml:space="preserve">   S</w:t>
      </w:r>
      <w:r w:rsidRPr="00E8574D">
        <w:rPr>
          <w:rFonts w:ascii="Times New Roman" w:hAnsi="Times New Roman" w:cs="Times New Roman"/>
          <w:sz w:val="28"/>
          <w:szCs w:val="28"/>
        </w:rPr>
        <w:t>ố</w:t>
      </w:r>
      <w:r w:rsidRPr="00E8574D">
        <w:rPr>
          <w:rFonts w:ascii="Times New Roman" w:hAnsi="Times New Roman" w:cs="Times New Roman"/>
          <w:sz w:val="28"/>
          <w:szCs w:val="28"/>
        </w:rPr>
        <w:t xml:space="preserve"> </w:t>
      </w:r>
      <w:r w:rsidR="00E8574D">
        <w:rPr>
          <w:rFonts w:ascii="Times New Roman" w:hAnsi="Times New Roman" w:cs="Times New Roman"/>
          <w:sz w:val="28"/>
          <w:szCs w:val="28"/>
        </w:rPr>
        <w:t>CCCD</w:t>
      </w:r>
      <w:r w:rsidRPr="00E8574D">
        <w:rPr>
          <w:rFonts w:ascii="Times New Roman" w:hAnsi="Times New Roman" w:cs="Times New Roman"/>
          <w:sz w:val="28"/>
          <w:szCs w:val="28"/>
        </w:rPr>
        <w:t>:..............</w:t>
      </w:r>
      <w:r w:rsidR="00E8574D">
        <w:rPr>
          <w:rFonts w:ascii="Times New Roman" w:hAnsi="Times New Roman" w:cs="Times New Roman"/>
          <w:sz w:val="28"/>
          <w:szCs w:val="28"/>
        </w:rPr>
        <w:t>.............</w:t>
      </w:r>
      <w:r w:rsidRPr="00E8574D">
        <w:rPr>
          <w:rFonts w:ascii="Times New Roman" w:hAnsi="Times New Roman" w:cs="Times New Roman"/>
          <w:sz w:val="28"/>
          <w:szCs w:val="28"/>
        </w:rPr>
        <w:t>.....</w:t>
      </w:r>
      <w:r w:rsidR="00E8574D">
        <w:rPr>
          <w:rFonts w:ascii="Times New Roman" w:hAnsi="Times New Roman" w:cs="Times New Roman"/>
          <w:sz w:val="28"/>
          <w:szCs w:val="28"/>
        </w:rPr>
        <w:t>.</w:t>
      </w:r>
      <w:r w:rsidRPr="00E8574D">
        <w:rPr>
          <w:rFonts w:ascii="Times New Roman" w:hAnsi="Times New Roman" w:cs="Times New Roman"/>
          <w:sz w:val="28"/>
          <w:szCs w:val="28"/>
        </w:rPr>
        <w:t>.</w:t>
      </w:r>
      <w:r>
        <w:rPr>
          <w:rFonts w:ascii="Times New Roman" w:hAnsi="Times New Roman" w:cs="Times New Roman"/>
          <w:sz w:val="28"/>
          <w:szCs w:val="28"/>
        </w:rPr>
        <w:t>.</w:t>
      </w:r>
    </w:p>
    <w:p w14:paraId="6388B47D" w14:textId="2AB9CD0B" w:rsidR="00C154B5" w:rsidRPr="00E8574D" w:rsidRDefault="006700AD" w:rsidP="006700AD">
      <w:pPr>
        <w:spacing w:after="0" w:line="360" w:lineRule="auto"/>
        <w:jc w:val="both"/>
        <w:rPr>
          <w:rFonts w:ascii="Times New Roman" w:hAnsi="Times New Roman" w:cs="Times New Roman"/>
          <w:sz w:val="28"/>
          <w:szCs w:val="28"/>
        </w:rPr>
      </w:pPr>
      <w:r w:rsidRPr="00E8574D">
        <w:rPr>
          <w:rFonts w:ascii="Times New Roman" w:hAnsi="Times New Roman" w:cs="Times New Roman"/>
          <w:sz w:val="28"/>
          <w:szCs w:val="28"/>
        </w:rPr>
        <w:t>Ngày, tháng, năm sinh:......................................</w:t>
      </w:r>
      <w:r w:rsidR="00E8574D">
        <w:rPr>
          <w:rFonts w:ascii="Times New Roman" w:hAnsi="Times New Roman" w:cs="Times New Roman"/>
          <w:sz w:val="28"/>
          <w:szCs w:val="28"/>
        </w:rPr>
        <w:t>SĐT:</w:t>
      </w:r>
      <w:r w:rsidR="00E8574D" w:rsidRPr="00E8574D">
        <w:rPr>
          <w:rFonts w:ascii="Times New Roman" w:hAnsi="Times New Roman" w:cs="Times New Roman"/>
          <w:sz w:val="28"/>
          <w:szCs w:val="28"/>
        </w:rPr>
        <w:t xml:space="preserve"> </w:t>
      </w:r>
      <w:r w:rsidR="00E8574D" w:rsidRPr="00E8574D">
        <w:rPr>
          <w:rFonts w:ascii="Times New Roman" w:hAnsi="Times New Roman" w:cs="Times New Roman"/>
          <w:sz w:val="28"/>
          <w:szCs w:val="28"/>
        </w:rPr>
        <w:t>.....</w:t>
      </w:r>
      <w:r w:rsidR="00E8574D">
        <w:rPr>
          <w:rFonts w:ascii="Times New Roman" w:hAnsi="Times New Roman" w:cs="Times New Roman"/>
          <w:sz w:val="28"/>
          <w:szCs w:val="28"/>
        </w:rPr>
        <w:t>.............</w:t>
      </w:r>
      <w:r w:rsidR="00E8574D" w:rsidRPr="00E8574D">
        <w:rPr>
          <w:rFonts w:ascii="Times New Roman" w:hAnsi="Times New Roman" w:cs="Times New Roman"/>
          <w:sz w:val="28"/>
          <w:szCs w:val="28"/>
        </w:rPr>
        <w:t>......</w:t>
      </w:r>
      <w:r w:rsidR="00E8574D">
        <w:rPr>
          <w:rFonts w:ascii="Times New Roman" w:hAnsi="Times New Roman" w:cs="Times New Roman"/>
          <w:sz w:val="28"/>
          <w:szCs w:val="28"/>
        </w:rPr>
        <w:t>..</w:t>
      </w:r>
      <w:r w:rsidR="00E8574D" w:rsidRPr="00E8574D">
        <w:rPr>
          <w:rFonts w:ascii="Times New Roman" w:hAnsi="Times New Roman" w:cs="Times New Roman"/>
          <w:sz w:val="28"/>
          <w:szCs w:val="28"/>
        </w:rPr>
        <w:t>.....</w:t>
      </w:r>
      <w:r w:rsidR="00E8574D">
        <w:rPr>
          <w:rFonts w:ascii="Times New Roman" w:hAnsi="Times New Roman" w:cs="Times New Roman"/>
          <w:sz w:val="28"/>
          <w:szCs w:val="28"/>
        </w:rPr>
        <w:t>..........</w:t>
      </w:r>
      <w:r>
        <w:rPr>
          <w:rFonts w:ascii="Times New Roman" w:hAnsi="Times New Roman" w:cs="Times New Roman"/>
          <w:sz w:val="28"/>
          <w:szCs w:val="28"/>
        </w:rPr>
        <w:t>.</w:t>
      </w:r>
    </w:p>
    <w:p w14:paraId="30424EE6" w14:textId="69BA4A1B" w:rsidR="00E8574D" w:rsidRPr="00E8574D" w:rsidRDefault="00E8574D" w:rsidP="006700AD">
      <w:pPr>
        <w:spacing w:after="0" w:line="360" w:lineRule="auto"/>
        <w:jc w:val="both"/>
        <w:rPr>
          <w:rFonts w:ascii="Times New Roman" w:hAnsi="Times New Roman" w:cs="Times New Roman"/>
          <w:sz w:val="28"/>
          <w:szCs w:val="28"/>
        </w:rPr>
      </w:pPr>
      <w:r w:rsidRPr="00E8574D">
        <w:rPr>
          <w:rFonts w:ascii="Times New Roman" w:hAnsi="Times New Roman" w:cs="Times New Roman"/>
          <w:sz w:val="28"/>
          <w:szCs w:val="28"/>
        </w:rPr>
        <w:t xml:space="preserve">Nơi sinh:............................Nơi </w:t>
      </w:r>
      <w:r w:rsidR="006700AD">
        <w:rPr>
          <w:rFonts w:ascii="Times New Roman" w:hAnsi="Times New Roman" w:cs="Times New Roman"/>
          <w:sz w:val="28"/>
          <w:szCs w:val="28"/>
        </w:rPr>
        <w:t>ĐKTT</w:t>
      </w:r>
      <w:r w:rsidRPr="00E8574D">
        <w:rPr>
          <w:rFonts w:ascii="Times New Roman" w:hAnsi="Times New Roman" w:cs="Times New Roman"/>
          <w:sz w:val="28"/>
          <w:szCs w:val="28"/>
        </w:rPr>
        <w:t>:.................................................................</w:t>
      </w:r>
    </w:p>
    <w:p w14:paraId="0A2261A9" w14:textId="40355ED1" w:rsidR="00C154B5" w:rsidRPr="00E8574D" w:rsidRDefault="006700AD" w:rsidP="006700AD">
      <w:pPr>
        <w:spacing w:after="0" w:line="360" w:lineRule="auto"/>
        <w:jc w:val="both"/>
        <w:rPr>
          <w:rFonts w:ascii="Times New Roman" w:hAnsi="Times New Roman" w:cs="Times New Roman"/>
          <w:sz w:val="28"/>
          <w:szCs w:val="28"/>
        </w:rPr>
      </w:pPr>
      <w:r w:rsidRPr="00E8574D">
        <w:rPr>
          <w:rFonts w:ascii="Times New Roman" w:hAnsi="Times New Roman" w:cs="Times New Roman"/>
          <w:sz w:val="28"/>
          <w:szCs w:val="28"/>
        </w:rPr>
        <w:t>L</w:t>
      </w:r>
      <w:r w:rsidRPr="00E8574D">
        <w:rPr>
          <w:rFonts w:ascii="Times New Roman" w:hAnsi="Times New Roman" w:cs="Times New Roman"/>
          <w:sz w:val="28"/>
          <w:szCs w:val="28"/>
        </w:rPr>
        <w:t>ớ</w:t>
      </w:r>
      <w:r w:rsidRPr="00E8574D">
        <w:rPr>
          <w:rFonts w:ascii="Times New Roman" w:hAnsi="Times New Roman" w:cs="Times New Roman"/>
          <w:sz w:val="28"/>
          <w:szCs w:val="28"/>
        </w:rPr>
        <w:t>p:.......................  Khóa</w:t>
      </w:r>
      <w:r w:rsidR="00E8574D">
        <w:rPr>
          <w:rFonts w:ascii="Times New Roman" w:hAnsi="Times New Roman" w:cs="Times New Roman"/>
          <w:sz w:val="28"/>
          <w:szCs w:val="28"/>
        </w:rPr>
        <w:t xml:space="preserve"> học</w:t>
      </w:r>
      <w:r w:rsidRPr="00E8574D">
        <w:rPr>
          <w:rFonts w:ascii="Times New Roman" w:hAnsi="Times New Roman" w:cs="Times New Roman"/>
          <w:sz w:val="28"/>
          <w:szCs w:val="28"/>
        </w:rPr>
        <w:t>:.......................  Khoa:...........................................</w:t>
      </w:r>
    </w:p>
    <w:p w14:paraId="7A9ABAE5" w14:textId="40BFA456" w:rsidR="00E8574D" w:rsidRDefault="006700AD" w:rsidP="006700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MSSV</w:t>
      </w:r>
      <w:r w:rsidRPr="00E8574D">
        <w:rPr>
          <w:rFonts w:ascii="Times New Roman" w:hAnsi="Times New Roman" w:cs="Times New Roman"/>
          <w:sz w:val="28"/>
          <w:szCs w:val="28"/>
        </w:rPr>
        <w:t>:...........................................</w:t>
      </w:r>
      <w:r w:rsidR="00E8574D">
        <w:rPr>
          <w:rFonts w:ascii="Times New Roman" w:hAnsi="Times New Roman" w:cs="Times New Roman"/>
          <w:sz w:val="28"/>
          <w:szCs w:val="28"/>
        </w:rPr>
        <w:t>Số tài khoản BIDV</w:t>
      </w:r>
      <w:r w:rsidR="00E8574D" w:rsidRPr="00E8574D">
        <w:rPr>
          <w:rFonts w:ascii="Times New Roman" w:hAnsi="Times New Roman" w:cs="Times New Roman"/>
          <w:sz w:val="28"/>
          <w:szCs w:val="28"/>
        </w:rPr>
        <w:t>:.......................................</w:t>
      </w:r>
      <w:r>
        <w:rPr>
          <w:rFonts w:ascii="Times New Roman" w:hAnsi="Times New Roman" w:cs="Times New Roman"/>
          <w:sz w:val="28"/>
          <w:szCs w:val="28"/>
        </w:rPr>
        <w:t>.</w:t>
      </w:r>
    </w:p>
    <w:tbl>
      <w:tblPr>
        <w:tblW w:w="103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685"/>
        <w:gridCol w:w="569"/>
        <w:gridCol w:w="282"/>
        <w:gridCol w:w="618"/>
        <w:gridCol w:w="3776"/>
        <w:gridCol w:w="709"/>
      </w:tblGrid>
      <w:tr w:rsidR="006700AD" w:rsidRPr="00304A28" w14:paraId="23DC8489" w14:textId="77777777" w:rsidTr="006700AD">
        <w:trPr>
          <w:trHeight w:val="570"/>
        </w:trPr>
        <w:tc>
          <w:tcPr>
            <w:tcW w:w="681" w:type="dxa"/>
            <w:vAlign w:val="center"/>
          </w:tcPr>
          <w:p w14:paraId="57E9611B" w14:textId="77777777" w:rsidR="006700AD" w:rsidRPr="00FA3AE5" w:rsidRDefault="006700AD" w:rsidP="00496E7B">
            <w:pPr>
              <w:spacing w:after="0" w:line="240" w:lineRule="auto"/>
              <w:jc w:val="center"/>
              <w:rPr>
                <w:rFonts w:ascii="Times New Roman" w:hAnsi="Times New Roman" w:cs="Times New Roman"/>
                <w:b/>
                <w:sz w:val="28"/>
                <w:szCs w:val="28"/>
              </w:rPr>
            </w:pPr>
            <w:r w:rsidRPr="00FA3AE5">
              <w:rPr>
                <w:rFonts w:ascii="Times New Roman" w:hAnsi="Times New Roman" w:cs="Times New Roman"/>
                <w:b/>
                <w:sz w:val="28"/>
                <w:szCs w:val="28"/>
              </w:rPr>
              <w:t>TT</w:t>
            </w:r>
          </w:p>
        </w:tc>
        <w:tc>
          <w:tcPr>
            <w:tcW w:w="3685" w:type="dxa"/>
            <w:vAlign w:val="center"/>
          </w:tcPr>
          <w:p w14:paraId="2F3F3ED2" w14:textId="77777777" w:rsidR="006700AD" w:rsidRPr="00FA3AE5" w:rsidRDefault="006700AD" w:rsidP="00496E7B">
            <w:pPr>
              <w:spacing w:after="0" w:line="240" w:lineRule="auto"/>
              <w:jc w:val="center"/>
              <w:rPr>
                <w:rFonts w:ascii="Times New Roman" w:hAnsi="Times New Roman" w:cs="Times New Roman"/>
                <w:b/>
                <w:sz w:val="28"/>
                <w:szCs w:val="28"/>
              </w:rPr>
            </w:pPr>
            <w:r w:rsidRPr="00FA3AE5">
              <w:rPr>
                <w:rFonts w:ascii="Times New Roman" w:hAnsi="Times New Roman" w:cs="Times New Roman"/>
                <w:b/>
                <w:sz w:val="28"/>
                <w:szCs w:val="28"/>
              </w:rPr>
              <w:t>ĐỐI TƯỢNG</w:t>
            </w:r>
          </w:p>
        </w:tc>
        <w:tc>
          <w:tcPr>
            <w:tcW w:w="569" w:type="dxa"/>
            <w:vAlign w:val="center"/>
          </w:tcPr>
          <w:p w14:paraId="2859DB5A" w14:textId="77777777" w:rsidR="006700AD" w:rsidRPr="00FA3AE5" w:rsidRDefault="006700AD" w:rsidP="00496E7B">
            <w:pPr>
              <w:spacing w:after="0" w:line="240" w:lineRule="auto"/>
              <w:jc w:val="center"/>
              <w:rPr>
                <w:rFonts w:ascii="Times New Roman" w:hAnsi="Times New Roman" w:cs="Times New Roman"/>
                <w:b/>
                <w:sz w:val="28"/>
                <w:szCs w:val="28"/>
              </w:rPr>
            </w:pPr>
            <w:r w:rsidRPr="00FA3AE5">
              <w:rPr>
                <w:rFonts w:ascii="Times New Roman" w:hAnsi="Times New Roman" w:cs="Times New Roman"/>
                <w:b/>
                <w:sz w:val="28"/>
                <w:szCs w:val="28"/>
              </w:rPr>
              <w:t>X</w:t>
            </w:r>
          </w:p>
        </w:tc>
        <w:tc>
          <w:tcPr>
            <w:tcW w:w="282" w:type="dxa"/>
            <w:tcBorders>
              <w:top w:val="nil"/>
              <w:bottom w:val="nil"/>
            </w:tcBorders>
            <w:vAlign w:val="center"/>
          </w:tcPr>
          <w:p w14:paraId="1A40D61A" w14:textId="77777777" w:rsidR="006700AD" w:rsidRPr="00FA3AE5" w:rsidRDefault="006700AD" w:rsidP="00496E7B">
            <w:pPr>
              <w:spacing w:after="0" w:line="240" w:lineRule="auto"/>
              <w:jc w:val="center"/>
              <w:rPr>
                <w:rFonts w:ascii="Times New Roman" w:hAnsi="Times New Roman" w:cs="Times New Roman"/>
                <w:b/>
                <w:sz w:val="28"/>
                <w:szCs w:val="28"/>
              </w:rPr>
            </w:pPr>
          </w:p>
        </w:tc>
        <w:tc>
          <w:tcPr>
            <w:tcW w:w="618" w:type="dxa"/>
            <w:vAlign w:val="center"/>
          </w:tcPr>
          <w:p w14:paraId="44626515" w14:textId="77777777" w:rsidR="006700AD" w:rsidRPr="00FA3AE5" w:rsidRDefault="006700AD" w:rsidP="00496E7B">
            <w:pPr>
              <w:spacing w:after="0" w:line="240" w:lineRule="auto"/>
              <w:jc w:val="center"/>
              <w:rPr>
                <w:rFonts w:ascii="Times New Roman" w:hAnsi="Times New Roman" w:cs="Times New Roman"/>
                <w:b/>
                <w:sz w:val="28"/>
                <w:szCs w:val="28"/>
              </w:rPr>
            </w:pPr>
            <w:r w:rsidRPr="00FA3AE5">
              <w:rPr>
                <w:rFonts w:ascii="Times New Roman" w:hAnsi="Times New Roman" w:cs="Times New Roman"/>
                <w:b/>
                <w:sz w:val="28"/>
                <w:szCs w:val="28"/>
              </w:rPr>
              <w:t>TT</w:t>
            </w:r>
          </w:p>
        </w:tc>
        <w:tc>
          <w:tcPr>
            <w:tcW w:w="3776" w:type="dxa"/>
            <w:vAlign w:val="center"/>
          </w:tcPr>
          <w:p w14:paraId="0DCCB4F8" w14:textId="77777777" w:rsidR="006700AD" w:rsidRPr="00FA3AE5" w:rsidRDefault="006700AD" w:rsidP="00496E7B">
            <w:pPr>
              <w:spacing w:after="0" w:line="240" w:lineRule="auto"/>
              <w:jc w:val="center"/>
              <w:rPr>
                <w:rFonts w:ascii="Times New Roman" w:hAnsi="Times New Roman" w:cs="Times New Roman"/>
                <w:b/>
                <w:sz w:val="28"/>
                <w:szCs w:val="28"/>
              </w:rPr>
            </w:pPr>
            <w:r w:rsidRPr="00FA3AE5">
              <w:rPr>
                <w:rFonts w:ascii="Times New Roman" w:hAnsi="Times New Roman" w:cs="Times New Roman"/>
                <w:b/>
                <w:sz w:val="28"/>
                <w:szCs w:val="28"/>
              </w:rPr>
              <w:t>ĐỐI TƯỢNG</w:t>
            </w:r>
          </w:p>
        </w:tc>
        <w:tc>
          <w:tcPr>
            <w:tcW w:w="709" w:type="dxa"/>
            <w:vAlign w:val="center"/>
          </w:tcPr>
          <w:p w14:paraId="01473583" w14:textId="77777777" w:rsidR="006700AD" w:rsidRPr="00FA3AE5" w:rsidRDefault="006700AD" w:rsidP="00496E7B">
            <w:pPr>
              <w:spacing w:after="0" w:line="240" w:lineRule="auto"/>
              <w:jc w:val="center"/>
              <w:rPr>
                <w:rFonts w:ascii="Times New Roman" w:hAnsi="Times New Roman" w:cs="Times New Roman"/>
                <w:b/>
                <w:sz w:val="28"/>
                <w:szCs w:val="28"/>
              </w:rPr>
            </w:pPr>
            <w:r w:rsidRPr="00FA3AE5">
              <w:rPr>
                <w:rFonts w:ascii="Times New Roman" w:hAnsi="Times New Roman" w:cs="Times New Roman"/>
                <w:b/>
                <w:sz w:val="28"/>
                <w:szCs w:val="28"/>
              </w:rPr>
              <w:t>X</w:t>
            </w:r>
          </w:p>
        </w:tc>
      </w:tr>
      <w:tr w:rsidR="006700AD" w:rsidRPr="00304A28" w14:paraId="0186C997" w14:textId="77777777" w:rsidTr="006700AD">
        <w:trPr>
          <w:trHeight w:val="534"/>
        </w:trPr>
        <w:tc>
          <w:tcPr>
            <w:tcW w:w="681" w:type="dxa"/>
            <w:vAlign w:val="center"/>
          </w:tcPr>
          <w:p w14:paraId="5DD53A1C" w14:textId="77777777" w:rsidR="006700AD" w:rsidRPr="00FA3AE5" w:rsidRDefault="006700AD" w:rsidP="00496E7B">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1</w:t>
            </w:r>
          </w:p>
        </w:tc>
        <w:tc>
          <w:tcPr>
            <w:tcW w:w="3685" w:type="dxa"/>
            <w:vAlign w:val="center"/>
          </w:tcPr>
          <w:p w14:paraId="58232E4F" w14:textId="77777777" w:rsidR="006700AD" w:rsidRPr="00FA3AE5" w:rsidRDefault="006700AD" w:rsidP="006700AD">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Ng</w:t>
            </w:r>
            <w:r w:rsidRPr="00FA3AE5">
              <w:rPr>
                <w:rFonts w:ascii="Times New Roman" w:hAnsi="Times New Roman" w:cs="Times New Roman"/>
                <w:sz w:val="28"/>
                <w:szCs w:val="28"/>
                <w:lang w:val="vi-VN"/>
              </w:rPr>
              <w:t>ườ</w:t>
            </w:r>
            <w:r w:rsidRPr="00FA3AE5">
              <w:rPr>
                <w:rFonts w:ascii="Times New Roman" w:hAnsi="Times New Roman" w:cs="Times New Roman"/>
                <w:sz w:val="28"/>
                <w:szCs w:val="28"/>
              </w:rPr>
              <w:t xml:space="preserve">i có công với cách mạng </w:t>
            </w:r>
          </w:p>
        </w:tc>
        <w:tc>
          <w:tcPr>
            <w:tcW w:w="569" w:type="dxa"/>
            <w:vAlign w:val="center"/>
          </w:tcPr>
          <w:p w14:paraId="58B45EAB"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282" w:type="dxa"/>
            <w:tcBorders>
              <w:top w:val="nil"/>
              <w:bottom w:val="nil"/>
            </w:tcBorders>
            <w:vAlign w:val="center"/>
          </w:tcPr>
          <w:p w14:paraId="1AA0BB63"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618" w:type="dxa"/>
            <w:vAlign w:val="center"/>
          </w:tcPr>
          <w:p w14:paraId="234182B5" w14:textId="77777777" w:rsidR="006700AD" w:rsidRPr="00FA3AE5" w:rsidRDefault="006700AD" w:rsidP="006700AD">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3776" w:type="dxa"/>
            <w:vAlign w:val="center"/>
          </w:tcPr>
          <w:p w14:paraId="23402702" w14:textId="77777777" w:rsidR="006700AD" w:rsidRPr="00FA3AE5" w:rsidRDefault="006700AD" w:rsidP="006700AD">
            <w:pPr>
              <w:spacing w:after="0" w:line="240" w:lineRule="auto"/>
              <w:jc w:val="both"/>
              <w:rPr>
                <w:rFonts w:ascii="Times New Roman" w:hAnsi="Times New Roman" w:cs="Times New Roman"/>
                <w:sz w:val="28"/>
                <w:szCs w:val="28"/>
              </w:rPr>
            </w:pPr>
            <w:r w:rsidRPr="00FA3AE5">
              <w:rPr>
                <w:rFonts w:ascii="Times New Roman" w:hAnsi="Times New Roman" w:cs="Times New Roman"/>
                <w:sz w:val="28"/>
                <w:szCs w:val="28"/>
              </w:rPr>
              <w:t>SV mồ côi cả cha lẫn mẹ</w:t>
            </w:r>
          </w:p>
        </w:tc>
        <w:tc>
          <w:tcPr>
            <w:tcW w:w="709" w:type="dxa"/>
            <w:vAlign w:val="center"/>
          </w:tcPr>
          <w:p w14:paraId="6F25359D" w14:textId="77777777" w:rsidR="006700AD" w:rsidRPr="00FA3AE5" w:rsidRDefault="006700AD" w:rsidP="00496E7B">
            <w:pPr>
              <w:spacing w:after="0" w:line="240" w:lineRule="auto"/>
              <w:rPr>
                <w:rFonts w:ascii="Times New Roman" w:hAnsi="Times New Roman" w:cs="Times New Roman"/>
                <w:sz w:val="28"/>
                <w:szCs w:val="28"/>
              </w:rPr>
            </w:pPr>
          </w:p>
        </w:tc>
      </w:tr>
      <w:tr w:rsidR="006700AD" w:rsidRPr="00304A28" w14:paraId="7976F3C8" w14:textId="77777777" w:rsidTr="006700AD">
        <w:trPr>
          <w:trHeight w:val="534"/>
        </w:trPr>
        <w:tc>
          <w:tcPr>
            <w:tcW w:w="681" w:type="dxa"/>
            <w:vAlign w:val="center"/>
          </w:tcPr>
          <w:p w14:paraId="2AF05B95" w14:textId="77777777" w:rsidR="006700AD" w:rsidRPr="00FA3AE5" w:rsidRDefault="006700AD" w:rsidP="00496E7B">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2</w:t>
            </w:r>
          </w:p>
        </w:tc>
        <w:tc>
          <w:tcPr>
            <w:tcW w:w="3685" w:type="dxa"/>
            <w:vAlign w:val="center"/>
          </w:tcPr>
          <w:p w14:paraId="61F61FAC" w14:textId="77777777" w:rsidR="006700AD" w:rsidRPr="00FA3AE5" w:rsidRDefault="006700AD" w:rsidP="006700AD">
            <w:pPr>
              <w:spacing w:after="0" w:line="240" w:lineRule="auto"/>
              <w:rPr>
                <w:rFonts w:ascii="Times New Roman" w:hAnsi="Times New Roman" w:cs="Times New Roman"/>
                <w:sz w:val="28"/>
                <w:szCs w:val="28"/>
                <w:lang w:val="vi-VN"/>
              </w:rPr>
            </w:pPr>
            <w:r w:rsidRPr="00FA3AE5">
              <w:rPr>
                <w:rFonts w:ascii="Times New Roman" w:hAnsi="Times New Roman" w:cs="Times New Roman"/>
                <w:sz w:val="28"/>
                <w:szCs w:val="28"/>
              </w:rPr>
              <w:t>Con th</w:t>
            </w:r>
            <w:r w:rsidRPr="00FA3AE5">
              <w:rPr>
                <w:rFonts w:ascii="Times New Roman" w:hAnsi="Times New Roman" w:cs="Times New Roman"/>
                <w:sz w:val="28"/>
                <w:szCs w:val="28"/>
                <w:lang w:val="vi-VN"/>
              </w:rPr>
              <w:t>ương binh</w:t>
            </w:r>
          </w:p>
        </w:tc>
        <w:tc>
          <w:tcPr>
            <w:tcW w:w="569" w:type="dxa"/>
            <w:vAlign w:val="center"/>
          </w:tcPr>
          <w:p w14:paraId="3A29E5D6"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282" w:type="dxa"/>
            <w:tcBorders>
              <w:top w:val="nil"/>
              <w:bottom w:val="nil"/>
            </w:tcBorders>
            <w:vAlign w:val="center"/>
          </w:tcPr>
          <w:p w14:paraId="74630487"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618" w:type="dxa"/>
            <w:vAlign w:val="center"/>
          </w:tcPr>
          <w:p w14:paraId="15B19B51" w14:textId="77777777" w:rsidR="006700AD" w:rsidRPr="00FA3AE5" w:rsidRDefault="006700AD" w:rsidP="006700AD">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776" w:type="dxa"/>
            <w:vAlign w:val="center"/>
          </w:tcPr>
          <w:p w14:paraId="59A03808" w14:textId="77777777" w:rsidR="006700AD" w:rsidRPr="00FA3AE5" w:rsidRDefault="006700AD" w:rsidP="006700AD">
            <w:pPr>
              <w:spacing w:after="0" w:line="240" w:lineRule="auto"/>
              <w:jc w:val="both"/>
              <w:rPr>
                <w:rFonts w:ascii="Times New Roman" w:hAnsi="Times New Roman" w:cs="Times New Roman"/>
                <w:sz w:val="28"/>
                <w:szCs w:val="28"/>
              </w:rPr>
            </w:pPr>
            <w:r w:rsidRPr="00FA3AE5">
              <w:rPr>
                <w:rFonts w:ascii="Times New Roman" w:hAnsi="Times New Roman" w:cs="Times New Roman"/>
                <w:sz w:val="28"/>
                <w:szCs w:val="28"/>
              </w:rPr>
              <w:t>Bản thân tàn tật, khuyết tật</w:t>
            </w:r>
          </w:p>
        </w:tc>
        <w:tc>
          <w:tcPr>
            <w:tcW w:w="709" w:type="dxa"/>
            <w:vAlign w:val="center"/>
          </w:tcPr>
          <w:p w14:paraId="7292814A" w14:textId="77777777" w:rsidR="006700AD" w:rsidRPr="00FA3AE5" w:rsidRDefault="006700AD" w:rsidP="00496E7B">
            <w:pPr>
              <w:spacing w:after="0" w:line="240" w:lineRule="auto"/>
              <w:rPr>
                <w:rFonts w:ascii="Times New Roman" w:hAnsi="Times New Roman" w:cs="Times New Roman"/>
                <w:sz w:val="28"/>
                <w:szCs w:val="28"/>
              </w:rPr>
            </w:pPr>
          </w:p>
        </w:tc>
      </w:tr>
      <w:tr w:rsidR="006700AD" w:rsidRPr="00304A28" w14:paraId="1A23AC26" w14:textId="77777777" w:rsidTr="006700AD">
        <w:trPr>
          <w:trHeight w:val="525"/>
        </w:trPr>
        <w:tc>
          <w:tcPr>
            <w:tcW w:w="681" w:type="dxa"/>
            <w:vAlign w:val="center"/>
          </w:tcPr>
          <w:p w14:paraId="63734241" w14:textId="77777777" w:rsidR="006700AD" w:rsidRPr="00FA3AE5" w:rsidRDefault="006700AD" w:rsidP="00496E7B">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3</w:t>
            </w:r>
          </w:p>
        </w:tc>
        <w:tc>
          <w:tcPr>
            <w:tcW w:w="3685" w:type="dxa"/>
            <w:vAlign w:val="center"/>
          </w:tcPr>
          <w:p w14:paraId="57C1A887" w14:textId="77777777" w:rsidR="006700AD" w:rsidRPr="00FA3AE5" w:rsidRDefault="006700AD" w:rsidP="006700AD">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 xml:space="preserve">Con bệnh binh </w:t>
            </w:r>
          </w:p>
        </w:tc>
        <w:tc>
          <w:tcPr>
            <w:tcW w:w="569" w:type="dxa"/>
            <w:vAlign w:val="center"/>
          </w:tcPr>
          <w:p w14:paraId="3B6B38FB"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282" w:type="dxa"/>
            <w:tcBorders>
              <w:top w:val="nil"/>
              <w:bottom w:val="nil"/>
            </w:tcBorders>
            <w:vAlign w:val="center"/>
          </w:tcPr>
          <w:p w14:paraId="1B75CB47"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618" w:type="dxa"/>
            <w:vAlign w:val="center"/>
          </w:tcPr>
          <w:p w14:paraId="11043152" w14:textId="77777777" w:rsidR="006700AD" w:rsidRPr="00FA3AE5" w:rsidRDefault="006700AD" w:rsidP="006700AD">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776" w:type="dxa"/>
            <w:vAlign w:val="center"/>
          </w:tcPr>
          <w:p w14:paraId="68E4D80D" w14:textId="77777777" w:rsidR="006700AD" w:rsidRPr="00FA3AE5" w:rsidRDefault="006700AD" w:rsidP="006700AD">
            <w:pPr>
              <w:spacing w:after="0" w:line="240" w:lineRule="auto"/>
              <w:jc w:val="both"/>
              <w:rPr>
                <w:rFonts w:ascii="Times New Roman" w:hAnsi="Times New Roman" w:cs="Times New Roman"/>
                <w:sz w:val="28"/>
                <w:szCs w:val="28"/>
              </w:rPr>
            </w:pPr>
            <w:r w:rsidRPr="00FA3AE5">
              <w:rPr>
                <w:rFonts w:ascii="Times New Roman" w:hAnsi="Times New Roman" w:cs="Times New Roman"/>
                <w:sz w:val="28"/>
                <w:szCs w:val="28"/>
              </w:rPr>
              <w:t>Dân tộc thiểu số</w:t>
            </w:r>
            <w:r w:rsidRPr="00FA3AE5">
              <w:rPr>
                <w:rFonts w:ascii="Times New Roman" w:hAnsi="Times New Roman" w:cs="Times New Roman"/>
                <w:sz w:val="28"/>
                <w:szCs w:val="28"/>
                <w:lang w:val="vi-VN"/>
              </w:rPr>
              <w:t xml:space="preserve"> thuộc hộ nghèo</w:t>
            </w:r>
            <w:r w:rsidRPr="00FA3AE5">
              <w:rPr>
                <w:rFonts w:ascii="Times New Roman" w:hAnsi="Times New Roman" w:cs="Times New Roman"/>
                <w:sz w:val="28"/>
                <w:szCs w:val="28"/>
              </w:rPr>
              <w:t xml:space="preserve"> hoặc cận nghèo</w:t>
            </w:r>
          </w:p>
        </w:tc>
        <w:tc>
          <w:tcPr>
            <w:tcW w:w="709" w:type="dxa"/>
            <w:vAlign w:val="center"/>
          </w:tcPr>
          <w:p w14:paraId="2E414C95" w14:textId="77777777" w:rsidR="006700AD" w:rsidRPr="00FA3AE5" w:rsidRDefault="006700AD" w:rsidP="00496E7B">
            <w:pPr>
              <w:spacing w:after="0" w:line="240" w:lineRule="auto"/>
              <w:rPr>
                <w:rFonts w:ascii="Times New Roman" w:hAnsi="Times New Roman" w:cs="Times New Roman"/>
                <w:sz w:val="28"/>
                <w:szCs w:val="28"/>
              </w:rPr>
            </w:pPr>
          </w:p>
        </w:tc>
      </w:tr>
      <w:tr w:rsidR="006700AD" w:rsidRPr="00304A28" w14:paraId="6FC0C5DB" w14:textId="77777777" w:rsidTr="006700AD">
        <w:trPr>
          <w:trHeight w:val="525"/>
        </w:trPr>
        <w:tc>
          <w:tcPr>
            <w:tcW w:w="681" w:type="dxa"/>
            <w:vAlign w:val="center"/>
          </w:tcPr>
          <w:p w14:paraId="658FF43C" w14:textId="77777777" w:rsidR="006700AD" w:rsidRPr="00FA3AE5" w:rsidRDefault="006700AD" w:rsidP="00496E7B">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4</w:t>
            </w:r>
          </w:p>
        </w:tc>
        <w:tc>
          <w:tcPr>
            <w:tcW w:w="3685" w:type="dxa"/>
            <w:vAlign w:val="center"/>
          </w:tcPr>
          <w:p w14:paraId="5E99981B" w14:textId="77777777" w:rsidR="006700AD" w:rsidRPr="00FA3AE5" w:rsidRDefault="006700AD" w:rsidP="006700AD">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Con người hưởng chính sách như thương binh</w:t>
            </w:r>
          </w:p>
        </w:tc>
        <w:tc>
          <w:tcPr>
            <w:tcW w:w="569" w:type="dxa"/>
            <w:vAlign w:val="center"/>
          </w:tcPr>
          <w:p w14:paraId="456D3CBE"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282" w:type="dxa"/>
            <w:tcBorders>
              <w:top w:val="nil"/>
              <w:bottom w:val="nil"/>
            </w:tcBorders>
            <w:vAlign w:val="center"/>
          </w:tcPr>
          <w:p w14:paraId="0AC0254F"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618" w:type="dxa"/>
            <w:vAlign w:val="center"/>
          </w:tcPr>
          <w:p w14:paraId="08640AD7" w14:textId="77777777" w:rsidR="006700AD" w:rsidRPr="00FA3AE5" w:rsidRDefault="006700AD" w:rsidP="006700AD">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776" w:type="dxa"/>
            <w:vAlign w:val="center"/>
          </w:tcPr>
          <w:p w14:paraId="010083FF" w14:textId="77777777" w:rsidR="006700AD" w:rsidRPr="00FA3AE5" w:rsidRDefault="006700AD" w:rsidP="006700AD">
            <w:pPr>
              <w:spacing w:after="0" w:line="240" w:lineRule="auto"/>
              <w:jc w:val="both"/>
              <w:rPr>
                <w:rFonts w:ascii="Times New Roman" w:hAnsi="Times New Roman" w:cs="Times New Roman"/>
                <w:sz w:val="28"/>
                <w:szCs w:val="28"/>
              </w:rPr>
            </w:pPr>
            <w:r w:rsidRPr="00FA3AE5">
              <w:rPr>
                <w:rFonts w:ascii="Times New Roman" w:hAnsi="Times New Roman" w:cs="Times New Roman"/>
                <w:sz w:val="28"/>
                <w:szCs w:val="28"/>
              </w:rPr>
              <w:t>Dân tộc thiểu số ở vùng đặc biệt khó khăn, xã nghèo, vùng 135…</w:t>
            </w:r>
            <w:r>
              <w:rPr>
                <w:rFonts w:ascii="Times New Roman" w:hAnsi="Times New Roman" w:cs="Times New Roman"/>
                <w:sz w:val="28"/>
                <w:szCs w:val="28"/>
              </w:rPr>
              <w:t xml:space="preserve"> </w:t>
            </w:r>
            <w:r w:rsidRPr="0088261F">
              <w:rPr>
                <w:rFonts w:ascii="Times New Roman" w:hAnsi="Times New Roman" w:cs="Times New Roman"/>
                <w:b/>
                <w:bCs/>
                <w:i/>
                <w:iCs/>
                <w:sz w:val="28"/>
                <w:szCs w:val="28"/>
              </w:rPr>
              <w:t>(giảm 70%)</w:t>
            </w:r>
          </w:p>
        </w:tc>
        <w:tc>
          <w:tcPr>
            <w:tcW w:w="709" w:type="dxa"/>
            <w:vAlign w:val="center"/>
          </w:tcPr>
          <w:p w14:paraId="0BD46F5C" w14:textId="77777777" w:rsidR="006700AD" w:rsidRPr="00FA3AE5" w:rsidRDefault="006700AD" w:rsidP="00496E7B">
            <w:pPr>
              <w:spacing w:after="0" w:line="240" w:lineRule="auto"/>
              <w:rPr>
                <w:rFonts w:ascii="Times New Roman" w:hAnsi="Times New Roman" w:cs="Times New Roman"/>
                <w:sz w:val="28"/>
                <w:szCs w:val="28"/>
              </w:rPr>
            </w:pPr>
          </w:p>
        </w:tc>
      </w:tr>
      <w:tr w:rsidR="006700AD" w:rsidRPr="00304A28" w14:paraId="4580BACF" w14:textId="77777777" w:rsidTr="006700AD">
        <w:trPr>
          <w:trHeight w:val="2212"/>
        </w:trPr>
        <w:tc>
          <w:tcPr>
            <w:tcW w:w="681" w:type="dxa"/>
            <w:vAlign w:val="center"/>
          </w:tcPr>
          <w:p w14:paraId="5173590F" w14:textId="77777777" w:rsidR="006700AD" w:rsidRPr="00FA3AE5" w:rsidRDefault="006700AD" w:rsidP="00496E7B">
            <w:pPr>
              <w:spacing w:after="0" w:line="240" w:lineRule="auto"/>
              <w:rPr>
                <w:rFonts w:ascii="Times New Roman" w:hAnsi="Times New Roman" w:cs="Times New Roman"/>
                <w:sz w:val="28"/>
                <w:szCs w:val="28"/>
              </w:rPr>
            </w:pPr>
            <w:r w:rsidRPr="00FA3AE5">
              <w:rPr>
                <w:rFonts w:ascii="Times New Roman" w:hAnsi="Times New Roman" w:cs="Times New Roman"/>
                <w:sz w:val="28"/>
                <w:szCs w:val="28"/>
              </w:rPr>
              <w:t>5</w:t>
            </w:r>
          </w:p>
        </w:tc>
        <w:tc>
          <w:tcPr>
            <w:tcW w:w="3685" w:type="dxa"/>
            <w:vAlign w:val="center"/>
          </w:tcPr>
          <w:p w14:paraId="512C654C" w14:textId="77777777" w:rsidR="006700AD" w:rsidRPr="00FA3AE5" w:rsidRDefault="006700AD" w:rsidP="006700AD">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S</w:t>
            </w:r>
            <w:r w:rsidRPr="001529C2">
              <w:rPr>
                <w:rFonts w:ascii="Times New Roman" w:eastAsia="Times New Roman" w:hAnsi="Times New Roman" w:cs="Times New Roman"/>
                <w:color w:val="000000"/>
                <w:sz w:val="28"/>
                <w:szCs w:val="28"/>
              </w:rPr>
              <w:t>inh viên là con cán bộ, công chức, viên chức, công nhân mà cha hoặc mẹ bị tai nạn lao động hoặc mắc bệnh nghề nghiệp được hưởng trợ cấp thường xuyên</w:t>
            </w:r>
            <w:r>
              <w:rPr>
                <w:rFonts w:ascii="Times New Roman" w:hAnsi="Times New Roman" w:cs="Times New Roman"/>
                <w:sz w:val="28"/>
                <w:szCs w:val="28"/>
              </w:rPr>
              <w:t xml:space="preserve">. </w:t>
            </w:r>
            <w:r w:rsidRPr="0088261F">
              <w:rPr>
                <w:rFonts w:ascii="Times New Roman" w:hAnsi="Times New Roman" w:cs="Times New Roman"/>
                <w:b/>
                <w:bCs/>
                <w:i/>
                <w:iCs/>
                <w:sz w:val="28"/>
                <w:szCs w:val="28"/>
              </w:rPr>
              <w:t>(giảm 50% )</w:t>
            </w:r>
          </w:p>
        </w:tc>
        <w:tc>
          <w:tcPr>
            <w:tcW w:w="569" w:type="dxa"/>
            <w:vAlign w:val="center"/>
          </w:tcPr>
          <w:p w14:paraId="2F36EE13"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282" w:type="dxa"/>
            <w:tcBorders>
              <w:top w:val="nil"/>
              <w:bottom w:val="nil"/>
            </w:tcBorders>
            <w:vAlign w:val="center"/>
          </w:tcPr>
          <w:p w14:paraId="69582418" w14:textId="77777777" w:rsidR="006700AD" w:rsidRPr="00FA3AE5" w:rsidRDefault="006700AD" w:rsidP="006700AD">
            <w:pPr>
              <w:tabs>
                <w:tab w:val="left" w:leader="underscore" w:pos="3686"/>
                <w:tab w:val="left" w:leader="underscore" w:pos="10065"/>
              </w:tabs>
              <w:spacing w:after="0" w:line="240" w:lineRule="auto"/>
              <w:rPr>
                <w:rFonts w:ascii="Times New Roman" w:hAnsi="Times New Roman" w:cs="Times New Roman"/>
                <w:sz w:val="28"/>
                <w:szCs w:val="28"/>
              </w:rPr>
            </w:pPr>
          </w:p>
        </w:tc>
        <w:tc>
          <w:tcPr>
            <w:tcW w:w="618" w:type="dxa"/>
            <w:vAlign w:val="center"/>
          </w:tcPr>
          <w:p w14:paraId="756D9AB6" w14:textId="77777777" w:rsidR="006700AD" w:rsidRPr="00FA3AE5" w:rsidRDefault="006700AD" w:rsidP="006700AD">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776" w:type="dxa"/>
            <w:vAlign w:val="center"/>
          </w:tcPr>
          <w:p w14:paraId="08D52AD6" w14:textId="77777777" w:rsidR="006700AD" w:rsidRPr="00FA3AE5" w:rsidRDefault="006700AD" w:rsidP="006700AD">
            <w:pPr>
              <w:tabs>
                <w:tab w:val="left" w:pos="1095"/>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S</w:t>
            </w:r>
            <w:r w:rsidRPr="001529C2">
              <w:rPr>
                <w:rFonts w:ascii="Times New Roman" w:eastAsia="Times New Roman" w:hAnsi="Times New Roman" w:cs="Times New Roman"/>
                <w:color w:val="000000"/>
                <w:sz w:val="28"/>
                <w:szCs w:val="28"/>
              </w:rPr>
              <w:t>inh viên người dân tộc thiểu số rất ít người</w:t>
            </w:r>
            <w:r>
              <w:rPr>
                <w:rFonts w:ascii="Times New Roman" w:eastAsia="Times New Roman" w:hAnsi="Times New Roman" w:cs="Times New Roman"/>
                <w:color w:val="000000"/>
                <w:sz w:val="28"/>
                <w:szCs w:val="28"/>
              </w:rPr>
              <w:t xml:space="preserve"> </w:t>
            </w:r>
            <w:r w:rsidRPr="00ED2471">
              <w:rPr>
                <w:rFonts w:ascii="Times New Roman" w:eastAsia="Times New Roman" w:hAnsi="Times New Roman" w:cs="Times New Roman"/>
                <w:i/>
                <w:iCs/>
                <w:color w:val="000000"/>
                <w:sz w:val="28"/>
                <w:szCs w:val="28"/>
              </w:rPr>
              <w:t>(</w:t>
            </w:r>
            <w:r w:rsidRPr="00ED2471">
              <w:rPr>
                <w:rFonts w:ascii="Times New Roman" w:hAnsi="Times New Roman" w:cs="Times New Roman"/>
                <w:i/>
                <w:iCs/>
                <w:sz w:val="28"/>
                <w:szCs w:val="28"/>
                <w:shd w:val="clear" w:color="auto" w:fill="FFFFFF"/>
              </w:rPr>
              <w:t>Ơ Đu, Brâu, Rơ Măm, Pu Péo, Si La, Ngái, Cống, Bố Y, Cơ Lao, Lô Lô, Mảng, Lự, Chứt, Pà Thẻn, La Ha, La Hủ.)</w:t>
            </w:r>
          </w:p>
        </w:tc>
        <w:tc>
          <w:tcPr>
            <w:tcW w:w="709" w:type="dxa"/>
            <w:vAlign w:val="center"/>
          </w:tcPr>
          <w:p w14:paraId="74D90AD0" w14:textId="77777777" w:rsidR="006700AD" w:rsidRPr="00FA3AE5" w:rsidRDefault="006700AD" w:rsidP="00496E7B">
            <w:pPr>
              <w:spacing w:after="0" w:line="240" w:lineRule="auto"/>
              <w:rPr>
                <w:rFonts w:ascii="Times New Roman" w:hAnsi="Times New Roman" w:cs="Times New Roman"/>
                <w:sz w:val="28"/>
                <w:szCs w:val="28"/>
              </w:rPr>
            </w:pPr>
          </w:p>
        </w:tc>
      </w:tr>
    </w:tbl>
    <w:p w14:paraId="34B095E7" w14:textId="5F6B97F0" w:rsidR="00C154B5" w:rsidRDefault="006700AD" w:rsidP="006700AD">
      <w:pPr>
        <w:jc w:val="both"/>
        <w:rPr>
          <w:rFonts w:ascii="Times New Roman" w:hAnsi="Times New Roman" w:cs="Times New Roman"/>
          <w:sz w:val="28"/>
          <w:szCs w:val="28"/>
        </w:rPr>
      </w:pPr>
      <w:r w:rsidRPr="00E8574D">
        <w:rPr>
          <w:rFonts w:ascii="Times New Roman" w:hAnsi="Times New Roman" w:cs="Times New Roman"/>
          <w:sz w:val="28"/>
          <w:szCs w:val="28"/>
        </w:rPr>
        <w:t>Căn c</w:t>
      </w:r>
      <w:r w:rsidRPr="00E8574D">
        <w:rPr>
          <w:rFonts w:ascii="Times New Roman" w:hAnsi="Times New Roman" w:cs="Times New Roman"/>
          <w:sz w:val="28"/>
          <w:szCs w:val="28"/>
        </w:rPr>
        <w:t>ứ</w:t>
      </w:r>
      <w:r w:rsidRPr="00E8574D">
        <w:rPr>
          <w:rFonts w:ascii="Times New Roman" w:hAnsi="Times New Roman" w:cs="Times New Roman"/>
          <w:sz w:val="28"/>
          <w:szCs w:val="28"/>
        </w:rPr>
        <w:t xml:space="preserve"> vào Ngh</w:t>
      </w:r>
      <w:r w:rsidRPr="00E8574D">
        <w:rPr>
          <w:rFonts w:ascii="Times New Roman" w:hAnsi="Times New Roman" w:cs="Times New Roman"/>
          <w:sz w:val="28"/>
          <w:szCs w:val="28"/>
        </w:rPr>
        <w:t>ị</w:t>
      </w:r>
      <w:r w:rsidRPr="00E8574D">
        <w:rPr>
          <w:rFonts w:ascii="Times New Roman" w:hAnsi="Times New Roman" w:cs="Times New Roman"/>
          <w:sz w:val="28"/>
          <w:szCs w:val="28"/>
        </w:rPr>
        <w:t xml:space="preserve"> đ</w:t>
      </w:r>
      <w:r w:rsidRPr="00E8574D">
        <w:rPr>
          <w:rFonts w:ascii="Times New Roman" w:hAnsi="Times New Roman" w:cs="Times New Roman"/>
          <w:sz w:val="28"/>
          <w:szCs w:val="28"/>
        </w:rPr>
        <w:t>ị</w:t>
      </w:r>
      <w:r w:rsidRPr="00E8574D">
        <w:rPr>
          <w:rFonts w:ascii="Times New Roman" w:hAnsi="Times New Roman" w:cs="Times New Roman"/>
          <w:sz w:val="28"/>
          <w:szCs w:val="28"/>
        </w:rPr>
        <w:t>nh s</w:t>
      </w:r>
      <w:r w:rsidRPr="00E8574D">
        <w:rPr>
          <w:rFonts w:ascii="Times New Roman" w:hAnsi="Times New Roman" w:cs="Times New Roman"/>
          <w:sz w:val="28"/>
          <w:szCs w:val="28"/>
        </w:rPr>
        <w:t>ố</w:t>
      </w:r>
      <w:r w:rsidRPr="00E8574D">
        <w:rPr>
          <w:rFonts w:ascii="Times New Roman" w:hAnsi="Times New Roman" w:cs="Times New Roman"/>
          <w:sz w:val="28"/>
          <w:szCs w:val="28"/>
        </w:rPr>
        <w:t xml:space="preserve"> </w:t>
      </w:r>
      <w:r w:rsidR="00E8574D">
        <w:rPr>
          <w:rFonts w:ascii="Times New Roman" w:hAnsi="Times New Roman" w:cs="Times New Roman"/>
          <w:sz w:val="28"/>
          <w:szCs w:val="28"/>
        </w:rPr>
        <w:t>238</w:t>
      </w:r>
      <w:r w:rsidRPr="00E8574D">
        <w:rPr>
          <w:rFonts w:ascii="Times New Roman" w:hAnsi="Times New Roman" w:cs="Times New Roman"/>
          <w:sz w:val="28"/>
          <w:szCs w:val="28"/>
        </w:rPr>
        <w:t>/2025/NĐ-CP, tôi làm đơn này đ</w:t>
      </w:r>
      <w:r w:rsidRPr="00E8574D">
        <w:rPr>
          <w:rFonts w:ascii="Times New Roman" w:hAnsi="Times New Roman" w:cs="Times New Roman"/>
          <w:sz w:val="28"/>
          <w:szCs w:val="28"/>
        </w:rPr>
        <w:t>ề</w:t>
      </w:r>
      <w:r w:rsidRPr="00E8574D">
        <w:rPr>
          <w:rFonts w:ascii="Times New Roman" w:hAnsi="Times New Roman" w:cs="Times New Roman"/>
          <w:sz w:val="28"/>
          <w:szCs w:val="28"/>
        </w:rPr>
        <w:t xml:space="preserve"> ngh</w:t>
      </w:r>
      <w:r w:rsidRPr="00E8574D">
        <w:rPr>
          <w:rFonts w:ascii="Times New Roman" w:hAnsi="Times New Roman" w:cs="Times New Roman"/>
          <w:sz w:val="28"/>
          <w:szCs w:val="28"/>
        </w:rPr>
        <w:t>ị</w:t>
      </w:r>
      <w:r w:rsidRPr="00E8574D">
        <w:rPr>
          <w:rFonts w:ascii="Times New Roman" w:hAnsi="Times New Roman" w:cs="Times New Roman"/>
          <w:sz w:val="28"/>
          <w:szCs w:val="28"/>
        </w:rPr>
        <w:t xml:space="preserve"> đư</w:t>
      </w:r>
      <w:r w:rsidRPr="00E8574D">
        <w:rPr>
          <w:rFonts w:ascii="Times New Roman" w:hAnsi="Times New Roman" w:cs="Times New Roman"/>
          <w:sz w:val="28"/>
          <w:szCs w:val="28"/>
        </w:rPr>
        <w:t>ợ</w:t>
      </w:r>
      <w:r w:rsidRPr="00E8574D">
        <w:rPr>
          <w:rFonts w:ascii="Times New Roman" w:hAnsi="Times New Roman" w:cs="Times New Roman"/>
          <w:sz w:val="28"/>
          <w:szCs w:val="28"/>
        </w:rPr>
        <w:t>c Nhà trư</w:t>
      </w:r>
      <w:r w:rsidRPr="00E8574D">
        <w:rPr>
          <w:rFonts w:ascii="Times New Roman" w:hAnsi="Times New Roman" w:cs="Times New Roman"/>
          <w:sz w:val="28"/>
          <w:szCs w:val="28"/>
        </w:rPr>
        <w:t>ờ</w:t>
      </w:r>
      <w:r w:rsidRPr="00E8574D">
        <w:rPr>
          <w:rFonts w:ascii="Times New Roman" w:hAnsi="Times New Roman" w:cs="Times New Roman"/>
          <w:sz w:val="28"/>
          <w:szCs w:val="28"/>
        </w:rPr>
        <w:t>ng xem xét đ</w:t>
      </w:r>
      <w:r w:rsidRPr="00E8574D">
        <w:rPr>
          <w:rFonts w:ascii="Times New Roman" w:hAnsi="Times New Roman" w:cs="Times New Roman"/>
          <w:sz w:val="28"/>
          <w:szCs w:val="28"/>
        </w:rPr>
        <w:t>ể</w:t>
      </w:r>
      <w:r w:rsidRPr="00E8574D">
        <w:rPr>
          <w:rFonts w:ascii="Times New Roman" w:hAnsi="Times New Roman" w:cs="Times New Roman"/>
          <w:sz w:val="28"/>
          <w:szCs w:val="28"/>
        </w:rPr>
        <w:t xml:space="preserve"> đư</w:t>
      </w:r>
      <w:r w:rsidRPr="00E8574D">
        <w:rPr>
          <w:rFonts w:ascii="Times New Roman" w:hAnsi="Times New Roman" w:cs="Times New Roman"/>
          <w:sz w:val="28"/>
          <w:szCs w:val="28"/>
        </w:rPr>
        <w:t>ợ</w:t>
      </w:r>
      <w:r w:rsidRPr="00E8574D">
        <w:rPr>
          <w:rFonts w:ascii="Times New Roman" w:hAnsi="Times New Roman" w:cs="Times New Roman"/>
          <w:sz w:val="28"/>
          <w:szCs w:val="28"/>
        </w:rPr>
        <w:t>c mi</w:t>
      </w:r>
      <w:r w:rsidRPr="00E8574D">
        <w:rPr>
          <w:rFonts w:ascii="Times New Roman" w:hAnsi="Times New Roman" w:cs="Times New Roman"/>
          <w:sz w:val="28"/>
          <w:szCs w:val="28"/>
        </w:rPr>
        <w:t>ễ</w:t>
      </w:r>
      <w:r w:rsidRPr="00E8574D">
        <w:rPr>
          <w:rFonts w:ascii="Times New Roman" w:hAnsi="Times New Roman" w:cs="Times New Roman"/>
          <w:sz w:val="28"/>
          <w:szCs w:val="28"/>
        </w:rPr>
        <w:t>n, gi</w:t>
      </w:r>
      <w:r w:rsidRPr="00E8574D">
        <w:rPr>
          <w:rFonts w:ascii="Times New Roman" w:hAnsi="Times New Roman" w:cs="Times New Roman"/>
          <w:sz w:val="28"/>
          <w:szCs w:val="28"/>
        </w:rPr>
        <w:t>ả</w:t>
      </w:r>
      <w:r w:rsidRPr="00E8574D">
        <w:rPr>
          <w:rFonts w:ascii="Times New Roman" w:hAnsi="Times New Roman" w:cs="Times New Roman"/>
          <w:sz w:val="28"/>
          <w:szCs w:val="28"/>
        </w:rPr>
        <w:t>m h</w:t>
      </w:r>
      <w:r w:rsidRPr="00E8574D">
        <w:rPr>
          <w:rFonts w:ascii="Times New Roman" w:hAnsi="Times New Roman" w:cs="Times New Roman"/>
          <w:sz w:val="28"/>
          <w:szCs w:val="28"/>
        </w:rPr>
        <w:t>ọ</w:t>
      </w:r>
      <w:r w:rsidRPr="00E8574D">
        <w:rPr>
          <w:rFonts w:ascii="Times New Roman" w:hAnsi="Times New Roman" w:cs="Times New Roman"/>
          <w:sz w:val="28"/>
          <w:szCs w:val="28"/>
        </w:rPr>
        <w:t>c phí theo quy đ</w:t>
      </w:r>
      <w:r w:rsidRPr="00E8574D">
        <w:rPr>
          <w:rFonts w:ascii="Times New Roman" w:hAnsi="Times New Roman" w:cs="Times New Roman"/>
          <w:sz w:val="28"/>
          <w:szCs w:val="28"/>
        </w:rPr>
        <w:t>ị</w:t>
      </w:r>
      <w:r w:rsidRPr="00E8574D">
        <w:rPr>
          <w:rFonts w:ascii="Times New Roman" w:hAnsi="Times New Roman" w:cs="Times New Roman"/>
          <w:sz w:val="28"/>
          <w:szCs w:val="28"/>
        </w:rPr>
        <w:t>nh hi</w:t>
      </w:r>
      <w:r w:rsidRPr="00E8574D">
        <w:rPr>
          <w:rFonts w:ascii="Times New Roman" w:hAnsi="Times New Roman" w:cs="Times New Roman"/>
          <w:sz w:val="28"/>
          <w:szCs w:val="28"/>
        </w:rPr>
        <w:t>ệ</w:t>
      </w:r>
      <w:r w:rsidRPr="00E8574D">
        <w:rPr>
          <w:rFonts w:ascii="Times New Roman" w:hAnsi="Times New Roman" w:cs="Times New Roman"/>
          <w:sz w:val="28"/>
          <w:szCs w:val="28"/>
        </w:rPr>
        <w:t>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12"/>
      </w:tblGrid>
      <w:tr w:rsidR="006700AD" w14:paraId="7B7173BB" w14:textId="77777777" w:rsidTr="006700AD">
        <w:tc>
          <w:tcPr>
            <w:tcW w:w="4503" w:type="dxa"/>
          </w:tcPr>
          <w:p w14:paraId="60FF1864" w14:textId="77777777" w:rsidR="006700AD" w:rsidRDefault="006700AD" w:rsidP="006700AD">
            <w:pPr>
              <w:jc w:val="both"/>
              <w:rPr>
                <w:rFonts w:ascii="Times New Roman" w:hAnsi="Times New Roman" w:cs="Times New Roman"/>
                <w:sz w:val="28"/>
                <w:szCs w:val="28"/>
              </w:rPr>
            </w:pPr>
          </w:p>
        </w:tc>
        <w:tc>
          <w:tcPr>
            <w:tcW w:w="5112" w:type="dxa"/>
          </w:tcPr>
          <w:p w14:paraId="66E6D9AB" w14:textId="6998E5C5" w:rsidR="006700AD" w:rsidRPr="006700AD" w:rsidRDefault="006700AD" w:rsidP="006700AD">
            <w:pPr>
              <w:jc w:val="center"/>
              <w:rPr>
                <w:rFonts w:ascii="Times New Roman" w:hAnsi="Times New Roman" w:cs="Times New Roman"/>
                <w:i/>
                <w:iCs/>
                <w:sz w:val="28"/>
                <w:szCs w:val="28"/>
              </w:rPr>
            </w:pPr>
            <w:r w:rsidRPr="006700AD">
              <w:rPr>
                <w:rFonts w:ascii="Times New Roman" w:hAnsi="Times New Roman" w:cs="Times New Roman"/>
                <w:i/>
                <w:iCs/>
                <w:sz w:val="28"/>
                <w:szCs w:val="28"/>
              </w:rPr>
              <w:t>Tp.HCM</w:t>
            </w:r>
            <w:r w:rsidRPr="006700AD">
              <w:rPr>
                <w:rFonts w:ascii="Times New Roman" w:hAnsi="Times New Roman" w:cs="Times New Roman"/>
                <w:i/>
                <w:iCs/>
                <w:sz w:val="28"/>
                <w:szCs w:val="28"/>
              </w:rPr>
              <w:t>, ngày ...</w:t>
            </w:r>
            <w:r w:rsidRPr="006700AD">
              <w:rPr>
                <w:rFonts w:ascii="Times New Roman" w:hAnsi="Times New Roman" w:cs="Times New Roman"/>
                <w:i/>
                <w:iCs/>
                <w:sz w:val="28"/>
                <w:szCs w:val="28"/>
              </w:rPr>
              <w:t>.....</w:t>
            </w:r>
            <w:r w:rsidRPr="006700AD">
              <w:rPr>
                <w:rFonts w:ascii="Times New Roman" w:hAnsi="Times New Roman" w:cs="Times New Roman"/>
                <w:i/>
                <w:iCs/>
                <w:sz w:val="28"/>
                <w:szCs w:val="28"/>
              </w:rPr>
              <w:t xml:space="preserve"> tháng </w:t>
            </w:r>
            <w:r w:rsidRPr="006700AD">
              <w:rPr>
                <w:rFonts w:ascii="Times New Roman" w:hAnsi="Times New Roman" w:cs="Times New Roman"/>
                <w:i/>
                <w:iCs/>
                <w:sz w:val="28"/>
                <w:szCs w:val="28"/>
              </w:rPr>
              <w:t>….</w:t>
            </w:r>
            <w:r w:rsidRPr="006700AD">
              <w:rPr>
                <w:rFonts w:ascii="Times New Roman" w:hAnsi="Times New Roman" w:cs="Times New Roman"/>
                <w:i/>
                <w:iCs/>
                <w:sz w:val="28"/>
                <w:szCs w:val="28"/>
              </w:rPr>
              <w:t xml:space="preserve">.. năm </w:t>
            </w:r>
            <w:r w:rsidRPr="006700AD">
              <w:rPr>
                <w:rFonts w:ascii="Times New Roman" w:hAnsi="Times New Roman" w:cs="Times New Roman"/>
                <w:i/>
                <w:iCs/>
                <w:sz w:val="28"/>
                <w:szCs w:val="28"/>
              </w:rPr>
              <w:t>…..</w:t>
            </w:r>
            <w:r w:rsidRPr="006700AD">
              <w:rPr>
                <w:rFonts w:ascii="Times New Roman" w:hAnsi="Times New Roman" w:cs="Times New Roman"/>
                <w:i/>
                <w:iCs/>
                <w:sz w:val="28"/>
                <w:szCs w:val="28"/>
              </w:rPr>
              <w:t>..</w:t>
            </w:r>
          </w:p>
          <w:p w14:paraId="413963CA" w14:textId="29B3B13A" w:rsidR="006700AD" w:rsidRDefault="006700AD" w:rsidP="006700AD">
            <w:pPr>
              <w:jc w:val="center"/>
              <w:rPr>
                <w:rFonts w:ascii="Times New Roman" w:hAnsi="Times New Roman" w:cs="Times New Roman"/>
                <w:b/>
                <w:bCs/>
                <w:sz w:val="28"/>
                <w:szCs w:val="28"/>
              </w:rPr>
            </w:pPr>
            <w:r w:rsidRPr="006700AD">
              <w:rPr>
                <w:rFonts w:ascii="Times New Roman" w:hAnsi="Times New Roman" w:cs="Times New Roman"/>
                <w:b/>
                <w:bCs/>
                <w:sz w:val="28"/>
                <w:szCs w:val="28"/>
              </w:rPr>
              <w:t>NGƯỜI LÀM ĐƠN</w:t>
            </w:r>
          </w:p>
          <w:p w14:paraId="79C98684" w14:textId="77777777" w:rsidR="006700AD" w:rsidRPr="006700AD" w:rsidRDefault="006700AD" w:rsidP="006700AD">
            <w:pPr>
              <w:jc w:val="center"/>
              <w:rPr>
                <w:rFonts w:ascii="Times New Roman" w:hAnsi="Times New Roman" w:cs="Times New Roman"/>
                <w:i/>
                <w:iCs/>
                <w:sz w:val="26"/>
                <w:szCs w:val="26"/>
              </w:rPr>
            </w:pPr>
            <w:r w:rsidRPr="006700AD">
              <w:rPr>
                <w:rFonts w:ascii="Times New Roman" w:hAnsi="Times New Roman" w:cs="Times New Roman"/>
                <w:i/>
                <w:iCs/>
                <w:sz w:val="26"/>
                <w:szCs w:val="26"/>
              </w:rPr>
              <w:t>(Ký tên và ghi rõ họ tên)</w:t>
            </w:r>
          </w:p>
          <w:p w14:paraId="6DA2BECE" w14:textId="77777777" w:rsidR="006700AD" w:rsidRPr="006700AD" w:rsidRDefault="006700AD" w:rsidP="006700AD">
            <w:pPr>
              <w:jc w:val="center"/>
              <w:rPr>
                <w:rFonts w:ascii="Times New Roman" w:hAnsi="Times New Roman" w:cs="Times New Roman"/>
                <w:b/>
                <w:bCs/>
                <w:sz w:val="28"/>
                <w:szCs w:val="28"/>
              </w:rPr>
            </w:pPr>
          </w:p>
          <w:p w14:paraId="35579164" w14:textId="77777777" w:rsidR="006700AD" w:rsidRDefault="006700AD" w:rsidP="006700AD">
            <w:pPr>
              <w:jc w:val="both"/>
              <w:rPr>
                <w:rFonts w:ascii="Times New Roman" w:hAnsi="Times New Roman" w:cs="Times New Roman"/>
                <w:sz w:val="28"/>
                <w:szCs w:val="28"/>
              </w:rPr>
            </w:pPr>
          </w:p>
        </w:tc>
      </w:tr>
    </w:tbl>
    <w:p w14:paraId="661A02CB" w14:textId="77777777" w:rsidR="006700AD" w:rsidRPr="00E8574D" w:rsidRDefault="006700AD" w:rsidP="006700AD">
      <w:pPr>
        <w:jc w:val="both"/>
        <w:rPr>
          <w:rFonts w:ascii="Times New Roman" w:hAnsi="Times New Roman" w:cs="Times New Roman"/>
          <w:sz w:val="28"/>
          <w:szCs w:val="28"/>
        </w:rPr>
      </w:pPr>
    </w:p>
    <w:sectPr w:rsidR="006700AD" w:rsidRPr="00E8574D" w:rsidSect="006700AD">
      <w:pgSz w:w="12240" w:h="15840"/>
      <w:pgMar w:top="709" w:right="1041"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700AD"/>
    <w:rsid w:val="00AA1D8D"/>
    <w:rsid w:val="00B47730"/>
    <w:rsid w:val="00C154B5"/>
    <w:rsid w:val="00CB0664"/>
    <w:rsid w:val="00E8574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9883A"/>
  <w14:defaultImageDpi w14:val="300"/>
  <w15:docId w15:val="{C111E9EF-7A0E-46D0-B4B5-FD74549D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E85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Thuy Huynh</cp:lastModifiedBy>
  <cp:revision>2</cp:revision>
  <dcterms:created xsi:type="dcterms:W3CDTF">2013-12-23T23:15:00Z</dcterms:created>
  <dcterms:modified xsi:type="dcterms:W3CDTF">2025-09-06T13:48:00Z</dcterms:modified>
  <cp:category/>
</cp:coreProperties>
</file>